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英语听力专项训练  顺序选修10  外研版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英语听力专项训练  顺序选修10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本书出售、求购地址：https://www.jiaokey.com/book/detail/11799379.html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关键词搜索：https://www.jiaokey.com/tag/英语听力专项训练  顺序选修10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