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世界侦探推理小说经典秀</w:t>
      </w:r>
    </w:p>
    <w:p>
      <w:r>
        <w:rPr>
          <w:rFonts w:ascii="宋体" w:hAnsi="宋体" w:eastAsia="宋体"/>
          <w:sz w:val="24"/>
        </w:rPr>
        <w:t>（美）爱德华·霍克等著；艾玛等译；阿蓉选编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世界侦探推理小说经典秀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（美）爱德华·霍克等著；艾玛等译；阿蓉选编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本书出售、求购地址：https://www.jiaokey.com/book/detail/11799328.html</w:t>
      </w:r>
    </w:p>
    <w:p>
      <w:r>
        <w:t>更多相关图书推荐：https://www.jiaokey.com</w:t>
      </w:r>
    </w:p>
    <w:p>
      <w:r>
        <w:t>（美）爱德华·霍克等著；艾玛等译；阿蓉选编 其他作品：https://www.jiaokey.com/tag/（美）爱德华·霍克等著；艾玛等译；阿蓉选编.html</w:t>
      </w:r>
    </w:p>
    <w:p>
      <w:r>
        <w:t>九洲出版社 出版图书：https://www.jiaokey.com/tag/九洲出版社.html</w:t>
      </w:r>
    </w:p>
    <w:p>
      <w:r>
        <w:t>关键词搜索：https://www.jiaokey.com/tag/世界侦探推理小说经典秀.html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