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99朵玫瑰  秦旭爱情诗选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99朵玫瑰  秦旭爱情诗选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本书出售、求购地址：https://www.jiaokey.com/book/detail/11799310.html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关键词搜索：https://www.jiaokey.com/tag/99朵玫瑰  秦旭爱情诗选.html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