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跟法国女人学优雅</w:t>
      </w:r>
    </w:p>
    <w:p>
      <w:r>
        <w:rPr>
          <w:rFonts w:ascii="宋体" w:hAnsi="宋体" w:eastAsia="宋体"/>
          <w:sz w:val="24"/>
        </w:rPr>
        <w:t>（法）苏菲·芬塔内尔（Sophie Fontanel）著；（法）玛利·佩隆（Marie Perron）绘；国芳译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跟法国女人学优雅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（法）苏菲·芬塔内尔（Sophie Fontanel）著；（法）玛利·佩隆（Marie Perron）绘；国芳译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本书出售、求购地址：https://www.jiaokey.com/book/detail/11799308.html</w:t>
      </w:r>
    </w:p>
    <w:p>
      <w:r>
        <w:t>更多相关图书推荐：https://www.jiaokey.com</w:t>
      </w:r>
    </w:p>
    <w:p>
      <w:r>
        <w:t>（法）苏菲·芬塔内尔（Sophie Fontanel）著；（法）玛利·佩隆（Marie Perron）绘；国芳译 其他作品：https://www.jiaokey.com/tag/（法）苏菲·芬塔内尔（Sophie Fontanel）著；（法）玛利·佩隆（Marie Perron）绘；国芳译.html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关键词搜索：https://www.jiaokey.com/tag/跟法国女人学优雅.html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