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书名：每个孩子都应当学习的50堂挫折课</w:t>
      </w:r>
    </w:p>
    <w:p>
      <w:r>
        <w:t>作者：王丹编著</w:t>
      </w:r>
    </w:p>
    <w:p>
      <w:r>
        <w:t>出版社：北京：中国书籍出版社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每个孩子都应当学习的50堂挫折课 评论地址：https://www.jiaokey.com/book/detail/11799305.html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