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中学数学自学辅导教材  代数  第1册  2  练习本  修订二版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中学数学自学辅导教材  代数  第1册  2  练习本  修订二版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本书出售、求购地址：https://www.jiaokey.com/book/detail/11799231.html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关键词搜索：https://www.jiaokey.com/tag/中学数学自学辅导教材  代数  第1册  2  练习本  修订二版.html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