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高等学校理工科通选课规划教材  MATHEMATICA基础及数学软件 第2版</w:t>
      </w:r>
    </w:p>
    <w:p>
      <w:r>
        <w:rPr>
          <w:rFonts w:ascii="宋体" w:hAnsi="宋体" w:eastAsia="宋体"/>
          <w:sz w:val="24"/>
        </w:rPr>
        <w:t>阳明盛，林建华编著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高等学校理工科通选课规划教材  MATHEMATICA基础及数学软件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阳明盛，林建华编著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本书出售、求购地址：https://www.jiaokey.com/book/detail/11799195.html</w:t>
      </w:r>
    </w:p>
    <w:p>
      <w:r>
        <w:t>更多相关图书推荐：https://www.jiaokey.com</w:t>
      </w:r>
    </w:p>
    <w:p>
      <w:r>
        <w:t>阳明盛，林建华编著 其他作品：https://www.jiaokey.com/tag/阳明盛，林建华编著.html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关键词搜索：https://www.jiaokey.com/tag/高等学校理工科通选课规划教材  MATHEMATICA基础及数学软件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