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CorelDRAW绘图设计入门与实例演练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CorelDRAW绘图设计入门与实例演练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本书出售、求购地址：https://www.jiaokey.com/book/detail/11799187.html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关键词搜索：https://www.jiaokey.com/tag/CorelDRAW绘图设计入门与实例演练.html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