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书名：从文学翻译到翻译文学  许渊冲的译学理论与实践</w:t>
      </w:r>
    </w:p>
    <w:p>
      <w:r>
        <w:t>作者：马红军著</w:t>
      </w:r>
    </w:p>
    <w:p>
      <w:r>
        <w:t>出版社：上海：上海译文出版社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从文学翻译到翻译文学  许渊冲的译学理论与实践 评论地址：https://www.jiaokey.com/book/detail/11799145.html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