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翻译文学经典的影响与接受  傅译《约翰·克利斯朵夫》研究</w:t>
      </w:r>
    </w:p>
    <w:p>
      <w:r>
        <w:rPr>
          <w:rFonts w:ascii="宋体" w:hAnsi="宋体" w:eastAsia="宋体"/>
          <w:sz w:val="24"/>
        </w:rPr>
        <w:t>宋学智著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翻译文学经典的影响与接受  傅译《约翰·克利斯朵夫》研究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本书出售、求购地址：https://www.jiaokey.com/book/detail/11799144.html</w:t>
      </w:r>
    </w:p>
    <w:p>
      <w:r>
        <w:t>更多相关图书推荐：https://www.jiaokey.com</w:t>
      </w:r>
    </w:p>
    <w:p>
      <w:r>
        <w:t>宋学智著 其他作品：https://www.jiaokey.com/tag/宋学智著.html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关键词搜索：https://www.jiaokey.com/tag/翻译文学经典的影响与接受  傅译《约翰·克利斯朵夫》研究.html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