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地方立法的可持续发展评估：原则、制度与方法 principles， institutions and methods 以北京市地方立法评估制度的构建为中心</w:t>
      </w:r>
    </w:p>
    <w:p>
      <w:r>
        <w:rPr>
          <w:rFonts w:ascii="宋体" w:hAnsi="宋体" w:eastAsia="宋体"/>
          <w:sz w:val="24"/>
        </w:rPr>
        <w:t>汪劲著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地方立法的可持续发展评估：原则、制度与方法 principles， institutions and methods 以北京市地方立法评估制度的构建为中心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本书出售、求购地址：https://www.jiaokey.com/book/detail/11799143.html</w:t>
      </w:r>
    </w:p>
    <w:p>
      <w:r>
        <w:t>更多相关图书推荐：https://www.jiaokey.com</w:t>
      </w:r>
    </w:p>
    <w:p>
      <w:r>
        <w:t>汪劲著 其他作品：https://www.jiaokey.com/tag/汪劲著.html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关键词搜索：https://www.jiaokey.com/tag/地方立法的可持续发展评估：原则、制度与方法 principles， institutions and methods 以北京市地方立法评估制度的构建为中心.html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