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电力系统继电保护测试技术</w:t>
      </w:r>
    </w:p>
    <w:p>
      <w:r>
        <w:rPr>
          <w:rFonts w:ascii="宋体" w:hAnsi="宋体" w:eastAsia="宋体"/>
          <w:sz w:val="24"/>
        </w:rPr>
        <w:t>王大鹏主编；吴璟岚副主编；王艳丽，李磊编写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王大鹏主编；吴璟岚副主编；王艳丽，李磊编写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本书出售、求购地址：https://www.jiaokey.com/book/detail/11799125.html</w:t>
      </w:r>
    </w:p>
    <w:p>
      <w:r>
        <w:t>更多相关图书推荐：https://www.jiaokey.com</w:t>
      </w:r>
    </w:p>
    <w:p>
      <w:r>
        <w:t>王大鹏主编；吴璟岚副主编；王艳丽，李磊编写 其他作品：https://www.jiaokey.com/tag/王大鹏主编；吴璟岚副主编；王艳丽，李磊编写.html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关键词搜索：https://www.jiaokey.com/tag/电力系统继电保护测试技术.html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