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震惊世界的重大谋杀案</w:t>
      </w:r>
    </w:p>
    <w:p>
      <w:r>
        <w:rPr>
          <w:rFonts w:ascii="宋体" w:hAnsi="宋体" w:eastAsia="宋体"/>
          <w:sz w:val="24"/>
        </w:rPr>
        <w:t>（德）杜贝克（Doubek，K.）著；王德峰，钟长盛，宁瑛译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震惊世界的重大谋杀案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（德）杜贝克（Doubek，K.）著；王德峰，钟长盛，宁瑛译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本书出售、求购地址：https://www.jiaokey.com/book/detail/11799092.html</w:t>
      </w:r>
    </w:p>
    <w:p>
      <w:r>
        <w:t>更多相关图书推荐：https://www.jiaokey.com</w:t>
      </w:r>
    </w:p>
    <w:p>
      <w:r>
        <w:t>（德）杜贝克（Doubek，K.）著；王德峰，钟长盛，宁瑛译 其他作品：https://www.jiaokey.com/tag/（德）杜贝克（Doubek，K.）著；王德峰，钟长盛，宁瑛译.html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关键词搜索：https://www.jiaokey.com/tag/震惊世界的重大谋杀案.html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