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英国2003年引渡法</w:t>
      </w:r>
    </w:p>
    <w:p>
      <w:r>
        <w:rPr>
          <w:rFonts w:ascii="宋体" w:hAnsi="宋体" w:eastAsia="宋体"/>
          <w:sz w:val="24"/>
        </w:rPr>
        <w:t>许文琼，彭胜娟，梁文钧译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英国2003年引渡法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许文琼，彭胜娟，梁文钧译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本书出售、求购地址：https://www.jiaokey.com/book/detail/11799091.html</w:t>
      </w:r>
    </w:p>
    <w:p>
      <w:r>
        <w:t>更多相关图书推荐：https://www.jiaokey.com</w:t>
      </w:r>
    </w:p>
    <w:p>
      <w:r>
        <w:t>许文琼，彭胜娟，梁文钧译 其他作品：https://www.jiaokey.com/tag/许文琼，彭胜娟，梁文钧译.html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关键词搜索：https://www.jiaokey.com/tag/英国2003年引渡法.html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