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高考英语得分技巧与失分对策</w:t>
      </w:r>
    </w:p>
    <w:p>
      <w:r>
        <w:rPr>
          <w:rFonts w:ascii="宋体" w:hAnsi="宋体" w:eastAsia="宋体"/>
          <w:sz w:val="24"/>
        </w:rPr>
        <w:t>周国彪主编；周国彪，周炜著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高考英语得分技巧与失分对策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周国彪主编；周国彪，周炜著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本书出售、求购地址：https://www.jiaokey.com/book/detail/11799055.html</w:t>
      </w:r>
    </w:p>
    <w:p>
      <w:r>
        <w:t>更多相关图书推荐：https://www.jiaokey.com</w:t>
      </w:r>
    </w:p>
    <w:p>
      <w:r>
        <w:t>周国彪主编；周国彪，周炜著 其他作品：https://www.jiaokey.com/tag/周国彪主编；周国彪，周炜著.html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关键词搜索：https://www.jiaokey.com/tag/高考英语得分技巧与失分对策.html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