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足球数学  第1分册</w:t>
      </w:r>
    </w:p>
    <w:p>
      <w:r>
        <w:rPr>
          <w:rFonts w:ascii="宋体" w:hAnsi="宋体" w:eastAsia="宋体"/>
          <w:sz w:val="24"/>
        </w:rPr>
        <w:t>Don Shaw &amp; John Shiels著；孙晔译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足球数学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Shaw &amp; John Shiels著；孙晔译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本书出售、求购地址：https://www.jiaokey.com/book/detail/11799037.html</w:t>
      </w:r>
    </w:p>
    <w:p>
      <w:r>
        <w:t>更多相关图书推荐：https://www.jiaokey.com</w:t>
      </w:r>
    </w:p>
    <w:p>
      <w:r>
        <w:t>Don Shaw &amp; John Shiels著；孙晔译 其他作品：https://www.jiaokey.com/tag/Don Shaw &amp; John Shiels著；孙晔译.html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关键词搜索：https://www.jiaokey.com/tag/足球数学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