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全国各类成人高等学校招生考试大纲指导学习练习集  化学  修订本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全国各类成人高等学校招生考试大纲指导学习练习集  化学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本书出售、求购地址：https://www.jiaokey.com/book/detail/11799034.html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关键词搜索：https://www.jiaokey.com/tag/全国各类成人高等学校招生考试大纲指导学习练习集  化学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