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高考成功的十大秘诀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高考成功的十大秘诀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北京：北京教育出版社；北京腾图电子出版社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学习方法-高中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本书出售、求购地址：https://www.jiaokey.com/book/detail/11799009.html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北京：北京教育出版社；北京腾图电子出版社 出版图书：https://www.jiaokey.com/tag/北京：北京教育出版社；北京腾图电子出版社.html</w:t>
      </w:r>
    </w:p>
    <w:p>
      <w:r>
        <w:t>关键词搜索：https://www.jiaokey.com/tag/学习方法-高中.html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