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作者：张京霞，王育杰编著</w:t>
      </w:r>
    </w:p>
    <w:p>
      <w:r>
        <w:t>出版社：北京：兵器工业出版社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应用写作 评论地址：https://www.jiaokey.com/book/detail/11799003.html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