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天网恢恢  间谍·警界·产权·诉讼巨案</w:t>
      </w:r>
    </w:p>
    <w:p>
      <w:r>
        <w:rPr>
          <w:rFonts w:ascii="宋体" w:hAnsi="宋体" w:eastAsia="宋体"/>
          <w:sz w:val="24"/>
        </w:rPr>
        <w:t>宇剑等著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天网恢恢  间谍·警界·产权·诉讼巨案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本书出售、求购地址：https://www.jiaokey.com/book/detail/11799000.html</w:t>
      </w:r>
    </w:p>
    <w:p>
      <w:r>
        <w:t>更多相关图书推荐：https://www.jiaokey.com</w:t>
      </w:r>
    </w:p>
    <w:p>
      <w:r>
        <w:t>宇剑等著 其他作品：https://www.jiaokey.com/tag/宇剑等著.html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关键词搜索：https://www.jiaokey.com/tag/天网恢恢  间谍·警界·产权·诉讼巨案.html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