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1998年高考总复习测试精点丛书  物理</w:t>
      </w:r>
    </w:p>
    <w:p>
      <w:r>
        <w:rPr>
          <w:rFonts w:ascii="宋体" w:hAnsi="宋体" w:eastAsia="宋体"/>
          <w:sz w:val="24"/>
        </w:rPr>
        <w:t>唐朝智，苏明义主编；王邦平，齐红，宠炳北，崔兰英，刘胜利编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1998年高考总复习测试精点丛书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唐朝智，苏明义主编；王邦平，齐红，宠炳北，崔兰英，刘胜利编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本书出售、求购地址：https://www.jiaokey.com/book/detail/11798935.html</w:t>
      </w:r>
    </w:p>
    <w:p>
      <w:r>
        <w:t>更多相关图书推荐：https://www.jiaokey.com</w:t>
      </w:r>
    </w:p>
    <w:p>
      <w:r>
        <w:t>唐朝智，苏明义主编；王邦平，齐红，宠炳北，崔兰英，刘胜利编 其他作品：https://www.jiaokey.com/tag/唐朝智，苏明义主编；王邦平，齐红，宠炳北，崔兰英，刘胜利编.html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