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中国人民银行中等专业学校重点教材  会计原理  第2版</w:t>
      </w:r>
    </w:p>
    <w:p>
      <w:r>
        <w:rPr>
          <w:rFonts w:ascii="宋体" w:hAnsi="宋体" w:eastAsia="宋体"/>
          <w:sz w:val="24"/>
        </w:rPr>
        <w:t>邹葆青主编；郁国培，洪士生副主编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中国人民银行中等专业学校重点教材  会计原理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邹葆青主编；郁国培，洪士生副主编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本书出售、求购地址：https://www.jiaokey.com/book/detail/11798926.html</w:t>
      </w:r>
    </w:p>
    <w:p>
      <w:r>
        <w:t>更多相关图书推荐：https://www.jiaokey.com</w:t>
      </w:r>
    </w:p>
    <w:p>
      <w:r>
        <w:t>邹葆青主编；郁国培，洪士生副主编 其他作品：https://www.jiaokey.com/tag/邹葆青主编；郁国培，洪士生副主编.html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关键词搜索：https://www.jiaokey.com/tag/中国人民银行中等专业学校重点教材  会计原理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