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中学物理基本概念基本规律归纳表</w:t>
      </w:r>
    </w:p>
    <w:p>
      <w:r>
        <w:rPr>
          <w:rFonts w:ascii="宋体" w:hAnsi="宋体" w:eastAsia="宋体"/>
          <w:sz w:val="24"/>
        </w:rPr>
        <w:t>丁守先，初昭仑编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中学物理基本概念基本规律归纳表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丁守先，初昭仑编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本书出售、求购地址：https://www.jiaokey.com/book/detail/11798908.html</w:t>
      </w:r>
    </w:p>
    <w:p>
      <w:r>
        <w:t>更多相关图书推荐：https://www.jiaokey.com</w:t>
      </w:r>
    </w:p>
    <w:p>
      <w:r>
        <w:t>丁守先，初昭仑编 其他作品：https://www.jiaokey.com/tag/丁守先，初昭仑编.html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