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谊：关于情之人世绘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谊：关于情之人世绘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本书出售、求购地址：https://www.jiaokey.com/book/detail/11798896.html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关键词搜索：https://www.jiaokey.com/tag/谊：关于情之人世绘.html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