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书名：孙子兵法与领导决策方略  第7卷  势胜决策卷</w:t>
      </w:r>
    </w:p>
    <w:p>
      <w:r>
        <w:t>作者：刘伯健主编</w:t>
      </w:r>
    </w:p>
    <w:p>
      <w:r>
        <w:t>出版社：北京:北京图书馆出版社,2000.11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孙子兵法与领导决策方略  第7卷  势胜决策卷 评论地址：https://www.jiaokey.com/book/detail/11798888.html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