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书名：长篇惊险小说  痕恨暴力</w:t>
      </w:r>
    </w:p>
    <w:p>
      <w:r>
        <w:t>作者：西·谢尔顿著</w:t>
      </w:r>
    </w:p>
    <w:p>
      <w:r>
        <w:t>出版社：呼和浩特:远方出版社,1998.03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长篇惊险小说  痕恨暴力 评论地址：https://www.jiaokey.com/book/detail/11798880.html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