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作者：卢鸿德，彭兴祥主编；郭必康，赵宝甫，黄吉繁，刘沛汉副主编</w:t>
      </w:r>
    </w:p>
    <w:p>
      <w:r>
        <w:t>出版社：沈阳：辽宁大学出版社</w:t>
      </w:r>
    </w:p>
    <w:p>
      <w:r>
        <w:t>出版日期：1988.05</w:t>
      </w:r>
    </w:p>
    <w:p>
      <w:r>
        <w:t>总页数：333</w:t>
      </w:r>
    </w:p>
    <w:p>
      <w:r>
        <w:t>更多请访问教客网: www.jiaokey.com</w:t>
      </w:r>
    </w:p>
    <w:p>
      <w:r>
        <w:t>马克思主义原理 评论地址：https://www.jiaokey.com/book/detail/11798868.html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