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高等院校文科教材  中国古代史  上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高等院校文科教材  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本书出售、求购地址：https://www.jiaokey.com/book/detail/11798841.html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关键词搜索：https://www.jiaokey.com/tag/高等院校文科教材  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