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人生百味系列丛书  男人篇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人生百味系列丛书  男人篇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本书出售、求购地址：https://www.jiaokey.com/book/detail/11798829.html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关键词搜索：https://www.jiaokey.com/tag/人生百味系列丛书  男人篇.html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