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光与善的骄子  勃洛克传</w:t>
      </w:r>
    </w:p>
    <w:p>
      <w:r>
        <w:rPr>
          <w:rFonts w:ascii="宋体" w:hAnsi="宋体" w:eastAsia="宋体"/>
          <w:sz w:val="24"/>
        </w:rPr>
        <w:t>（苏）图尔科夫（Турков，А.）著；郑体武译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光与善的骄子  勃洛克传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（苏）图尔科夫（Турков，А.）著；郑体武译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北京:知识出版社,1993.11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勃洛克(学科:传记)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本书出售、求购地址：https://www.jiaokey.com/book/detail/11798820.html</w:t>
      </w:r>
    </w:p>
    <w:p>
      <w:r>
        <w:t>更多相关图书推荐：https://www.jiaokey.com</w:t>
      </w:r>
    </w:p>
    <w:p>
      <w:r>
        <w:t>（苏）图尔科夫（Турков，А.）著；郑体武译 其他作品：https://www.jiaokey.com/tag/（苏）图尔科夫（Турков，А.）著；郑体武译.html</w:t>
      </w:r>
    </w:p>
    <w:p>
      <w:r>
        <w:t>北京:知识出版社,1993.11 出版图书：https://www.jiaokey.com/tag/北京:知识出版社,1993.11.html</w:t>
      </w:r>
    </w:p>
    <w:p>
      <w:r>
        <w:t>关键词搜索：https://www.jiaokey.com/tag/勃洛克(学科:传记).html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