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平面几何  第1册  练习本  第1分册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平面几何  第1册  练习本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本书出售、求购地址：https://www.jiaokey.com/book/detail/11798780.html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平面几何  第1册  练习本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