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守法主义 法、道德和政治审判 law， morals， and political trials</w:t>
      </w:r>
    </w:p>
    <w:p>
      <w:r>
        <w:rPr>
          <w:rFonts w:ascii="宋体" w:hAnsi="宋体" w:eastAsia="宋体"/>
          <w:sz w:val="24"/>
        </w:rPr>
        <w:t>朱迪丝·N. 施克莱（Judith N. Shklar）著；彭亚楠译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守法主义 法、道德和政治审判 law， morals， and political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朱迪丝·N. 施克莱（Judith N. Shklar）著；彭亚楠译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本书出售、求购地址：https://www.jiaokey.com/book/detail/11798758.html</w:t>
      </w:r>
    </w:p>
    <w:p>
      <w:r>
        <w:t>更多相关图书推荐：https://www.jiaokey.com</w:t>
      </w:r>
    </w:p>
    <w:p>
      <w:r>
        <w:t>朱迪丝·N. 施克莱（Judith N. Shklar）著；彭亚楠译 其他作品：https://www.jiaokey.com/tag/朱迪丝·N. 施克莱（Judith N. Shklar）著；彭亚楠译.html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关键词搜索：https://www.jiaokey.com/tag/守法主义 法、道德和政治审判 law， morals， and political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