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新技术时代的知识产权法</w:t>
      </w:r>
    </w:p>
    <w:p>
      <w:r>
        <w:rPr>
          <w:rFonts w:ascii="宋体" w:hAnsi="宋体" w:eastAsia="宋体"/>
          <w:sz w:val="24"/>
        </w:rPr>
        <w:t>（美）罗伯特·P.墨杰斯（Robert P.Merges）等著；齐筠等译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新技术时代的知识产权法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（美）罗伯特·P.墨杰斯（Robert P.Merges）等著；齐筠等译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本书出售、求购地址：https://www.jiaokey.com/book/detail/11798738.html</w:t>
      </w:r>
    </w:p>
    <w:p>
      <w:r>
        <w:t>更多相关图书推荐：https://www.jiaokey.com</w:t>
      </w:r>
    </w:p>
    <w:p>
      <w:r>
        <w:t>（美）罗伯特·P.墨杰斯（Robert P.Merges）等著；齐筠等译 其他作品：https://www.jiaokey.com/tag/（美）罗伯特·P.墨杰斯（Robert P.Merges）等著；齐筠等译.html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关键词搜索：https://www.jiaokey.com/tag/新技术时代的知识产权法.html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