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书名：欧阳询虞恭公碑  清内府旧藏本</w:t>
      </w:r>
    </w:p>
    <w:p>
      <w:r>
        <w:t>作者：《上海图书馆藏珍本碑帖丛刊》编委会编</w:t>
      </w:r>
    </w:p>
    <w:p>
      <w:r>
        <w:t>出版社：上海:上海古籍出版社,2006.08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欧阳询虞恭公碑  清内府旧藏本 评论地址：https://www.jiaokey.com/book/detail/11798714.html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