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书名：济谋画梅</w:t>
      </w:r>
    </w:p>
    <w:p>
      <w:r>
        <w:t>作者：陈济谋著</w:t>
      </w:r>
    </w:p>
    <w:p>
      <w:r>
        <w:t>出版社：福州：福建美术出版社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济谋画梅 评论地址：https://www.jiaokey.com/book/detail/11798687.html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