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书名：当代传统吉祥人物画精品集·张永海</w:t>
      </w:r>
    </w:p>
    <w:p>
      <w:r>
        <w:t>作者：张永海绘</w:t>
      </w:r>
    </w:p>
    <w:p>
      <w:r>
        <w:t>出版社：福州：福建美术出版社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当代传统吉祥人物画精品集·张永海 评论地址：https://www.jiaokey.com/book/detail/11798686.html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