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开心辞典  现代版笑林广记  欢笑生活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开心辞典  现代版笑林广记  欢笑生活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本书出售、求购地址：https://www.jiaokey.com/book/detail/11798646.html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关键词搜索：https://www.jiaokey.com/tag/开心辞典  现代版笑林广记  欢笑生活.html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