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  现代版笑林广记  幽默职场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  现代版笑林广记  幽默职场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本书出售、求购地址：https://www.jiaokey.com/book/detail/11798645.html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关键词搜索：https://www.jiaokey.com/tag/开心辞典  现代版笑林广记  幽默职场.html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