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  现代版笑林广记  百无禁忌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  现代版笑林广记  百无禁忌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本书出售、求购地址：https://www.jiaokey.com/book/detail/11798644.html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万卷出版公司 出版图书：https://www.jiaokey.com/tag/万卷出版公司.html</w:t>
      </w:r>
    </w:p>
    <w:p>
      <w:r>
        <w:t>关键词搜索：https://www.jiaokey.com/tag/开心辞典  现代版笑林广记  百无禁忌.html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