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书名：东洲草堂诗集  下</w:t>
      </w:r>
    </w:p>
    <w:p>
      <w:r>
        <w:t>作者：（清）何绍基编著</w:t>
      </w:r>
    </w:p>
    <w:p>
      <w:r>
        <w:t>出版社：上海:上海古籍出版社,2006.07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东洲草堂诗集  下 评论地址：https://www.jiaokey.com/book/detail/11798610.html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