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  杨宏伟</w:t>
      </w:r>
    </w:p>
    <w:p>
      <w:r>
        <w:t>作者：福州市政协书画院编</w:t>
      </w:r>
    </w:p>
    <w:p>
      <w:r>
        <w:t>出版社：福州:福建美术出版社,2006.08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当代中国画家  杨宏伟 评论地址：https://www.jiaokey.com/book/detail/11798599.html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