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贞谅斋话</w:t>
      </w:r>
    </w:p>
    <w:p>
      <w:r>
        <w:rPr>
          <w:rFonts w:ascii="宋体" w:hAnsi="宋体" w:eastAsia="宋体"/>
          <w:sz w:val="24"/>
        </w:rPr>
        <w:t>刘荣升著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61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61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贞谅斋话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本书出售、求购地址：https://www.jiaokey.com/book/detail/11798580.html</w:t>
      </w:r>
    </w:p>
    <w:p>
      <w:r>
        <w:t>更多相关图书推荐：https://www.jiaokey.com</w:t>
      </w:r>
    </w:p>
    <w:p>
      <w:r>
        <w:t>刘荣升著 其他作品：https://www.jiaokey.com/tag/刘荣升著.html</w:t>
      </w:r>
    </w:p>
    <w:p>
      <w:r>
        <w:t>石家庄:河北教育出版社,2006.12 出版图书：https://www.jiaokey.com/tag/石家庄:河北教育出版社,2006.12.html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