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书名：拜厄幼儿钢琴教程  下</w:t>
      </w:r>
    </w:p>
    <w:p>
      <w:r>
        <w:t>作者：（日）武田邦夫编著；王怡译</w:t>
      </w:r>
    </w:p>
    <w:p>
      <w:r>
        <w:t>出版社：北京:人民音乐出版社,2000.03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拜厄幼儿钢琴教程  下 评论地址：https://www.jiaokey.com/book/detail/11798546.html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