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书名：阿勃特声乐练习曲-作品474  女中、低音用</w:t>
      </w:r>
    </w:p>
    <w:p>
      <w:r>
        <w:t>作者：（德）阿&lt;font color=Red&gt;勃&lt;/font&gt;特著</w:t>
      </w:r>
    </w:p>
    <w:p>
      <w:r>
        <w:t>出版社：北京:人民音乐出版社,2007.01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阿勃特声乐练习曲-作品474  女中、低音用 评论地址：https://www.jiaokey.com/book/detail/11798538.html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