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书名：小故事中的大道理  成也性格，败也性格</w:t>
      </w:r>
    </w:p>
    <w:p>
      <w:r>
        <w:t>作者：孟文莉编著</w:t>
      </w:r>
    </w:p>
    <w:p>
      <w:r>
        <w:t>出版社：沈阳:万卷出版公司,2006.08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小故事中的大道理  成也性格，败也性格 评论地址：https://www.jiaokey.com/book/detail/11798534.html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