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100-70后设计新视代  东北三省“广告设计百杰”作品集</w:t>
      </w:r>
    </w:p>
    <w:p>
      <w:r>
        <w:rPr>
          <w:rFonts w:ascii="宋体" w:hAnsi="宋体" w:eastAsia="宋体"/>
          <w:sz w:val="24"/>
        </w:rPr>
        <w:t>赵全义，赵璐编著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100-70后设计新视代  东北三省“广告设计百杰”作品集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赵全义，赵璐编著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本书出售、求购地址：https://www.jiaokey.com/book/detail/11798521.html</w:t>
      </w:r>
    </w:p>
    <w:p>
      <w:r>
        <w:t>更多相关图书推荐：https://www.jiaokey.com</w:t>
      </w:r>
    </w:p>
    <w:p>
      <w:r>
        <w:t>赵全义，赵璐编著 其他作品：https://www.jiaokey.com/tag/赵全义，赵璐编著.html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关键词搜索：https://www.jiaokey.com/tag/Design 100-70后设计新视代  东北三省“广告设计百杰”作品集.html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