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书名：中外大铜章收藏与鉴赏</w:t>
      </w:r>
    </w:p>
    <w:p>
      <w:r>
        <w:t>作者：陈坚，龚龙明主编；上海工艺美术学会大&lt;font color=Red&gt;铜&lt;/font&gt;章艺术研究专业委员会编</w:t>
      </w:r>
    </w:p>
    <w:p>
      <w:r>
        <w:t>出版社：上海:上海古籍出版社,2006.08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中外大铜章收藏与鉴赏 评论地址：https://www.jiaokey.com/book/detail/11798418.html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