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书名：高职大学生职业指导</w:t>
      </w:r>
    </w:p>
    <w:p>
      <w:r>
        <w:t>作者：韩洪建主编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高职大学生职业指导 评论地址：https://www.jiaokey.com/book/detail/11798390.html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