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书名：中国乡村社区图书馆的现状及发展模式研究</w:t>
      </w:r>
    </w:p>
    <w:p>
      <w:r>
        <w:t>作者：廖腾芳著</w:t>
      </w:r>
    </w:p>
    <w:p>
      <w:r>
        <w:t>出版社：长沙：湖南大学出版社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中国乡村社区图书馆的现状及发展模式研究 评论地址：https://www.jiaokey.com/book/detail/11798313.html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