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语文读本  必修3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语文读本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本书出售、求购地址：https://www.jiaokey.com/book/detail/11798307.html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关键词搜索：https://www.jiaokey.com/tag/语文读本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